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FFCC"/>
  <w:body>
    <w:p w14:paraId="04D212E5" w14:textId="42EB7862" w:rsidR="00C40B1E" w:rsidRPr="009F583A" w:rsidRDefault="00F4230D" w:rsidP="00F4230D">
      <w:r>
        <w:rPr>
          <w:noProof/>
        </w:rPr>
        <w:drawing>
          <wp:inline distT="0" distB="0" distL="0" distR="0" wp14:anchorId="5E762DCD" wp14:editId="4E6B9753">
            <wp:extent cx="5800725" cy="2486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1891" t="33432" r="35096" b="29882"/>
                    <a:stretch/>
                  </pic:blipFill>
                  <pic:spPr bwMode="auto">
                    <a:xfrm>
                      <a:off x="0" y="0"/>
                      <a:ext cx="5800725" cy="248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23900B" w14:textId="77777777" w:rsidR="00F4230D" w:rsidRDefault="00AE4985" w:rsidP="005325A5">
      <w:pPr>
        <w:pStyle w:val="Heading1"/>
        <w:rPr>
          <w:sz w:val="72"/>
          <w:szCs w:val="72"/>
        </w:rPr>
      </w:pPr>
      <w:r>
        <w:rPr>
          <w:sz w:val="72"/>
          <w:szCs w:val="72"/>
        </w:rPr>
        <w:t xml:space="preserve">UNIVERSITY </w:t>
      </w:r>
      <w:r w:rsidR="005325A5" w:rsidRPr="005325A5">
        <w:rPr>
          <w:sz w:val="72"/>
          <w:szCs w:val="72"/>
        </w:rPr>
        <w:t xml:space="preserve">STUDENT </w:t>
      </w:r>
      <w:r w:rsidR="00F4230D" w:rsidRPr="00F4230D">
        <w:rPr>
          <w:sz w:val="144"/>
          <w:szCs w:val="144"/>
        </w:rPr>
        <w:t>EASTER</w:t>
      </w:r>
    </w:p>
    <w:p w14:paraId="595C9EB1" w14:textId="3DAE8B52" w:rsidR="005325A5" w:rsidRPr="005325A5" w:rsidRDefault="005325A5" w:rsidP="005325A5">
      <w:pPr>
        <w:pStyle w:val="Heading1"/>
        <w:rPr>
          <w:sz w:val="72"/>
          <w:szCs w:val="72"/>
        </w:rPr>
      </w:pPr>
      <w:r w:rsidRPr="005325A5">
        <w:rPr>
          <w:sz w:val="72"/>
          <w:szCs w:val="72"/>
        </w:rPr>
        <w:t>MEMBERSHIP OFFER</w:t>
      </w:r>
    </w:p>
    <w:p w14:paraId="27B923AB" w14:textId="049A2D5E" w:rsidR="005325A5" w:rsidRDefault="005325A5" w:rsidP="00AE4985">
      <w:pPr>
        <w:jc w:val="both"/>
      </w:pPr>
    </w:p>
    <w:p w14:paraId="29CB2540" w14:textId="77777777" w:rsidR="005325A5" w:rsidRPr="00F4230D" w:rsidRDefault="005325A5" w:rsidP="005325A5">
      <w:pPr>
        <w:rPr>
          <w:color w:val="000000" w:themeColor="text1"/>
        </w:rPr>
      </w:pPr>
    </w:p>
    <w:p w14:paraId="141376A3" w14:textId="77777777" w:rsidR="00AE4985" w:rsidRPr="00F4230D" w:rsidRDefault="005325A5" w:rsidP="00AE4985">
      <w:pPr>
        <w:rPr>
          <w:rFonts w:ascii="Bookman Old Style" w:hAnsi="Bookman Old Style"/>
          <w:color w:val="000000" w:themeColor="text1"/>
          <w:sz w:val="40"/>
          <w:szCs w:val="40"/>
        </w:rPr>
      </w:pPr>
      <w:r w:rsidRPr="00F4230D">
        <w:rPr>
          <w:rFonts w:ascii="Bookman Old Style" w:hAnsi="Bookman Old Style"/>
          <w:color w:val="000000" w:themeColor="text1"/>
          <w:sz w:val="40"/>
          <w:szCs w:val="40"/>
        </w:rPr>
        <w:t>One off special – one-month membership for</w:t>
      </w:r>
    </w:p>
    <w:p w14:paraId="5EE0FCA1" w14:textId="7848989B" w:rsidR="00AE4985" w:rsidRPr="00F4230D" w:rsidRDefault="005325A5" w:rsidP="00AE4985">
      <w:pPr>
        <w:rPr>
          <w:rFonts w:ascii="Bookman Old Style" w:hAnsi="Bookman Old Style"/>
          <w:color w:val="000000" w:themeColor="text1"/>
          <w:sz w:val="16"/>
          <w:szCs w:val="16"/>
        </w:rPr>
      </w:pPr>
      <w:r w:rsidRPr="00F4230D">
        <w:rPr>
          <w:rFonts w:ascii="Bookman Old Style" w:hAnsi="Bookman Old Style"/>
          <w:color w:val="000000" w:themeColor="text1"/>
          <w:sz w:val="40"/>
          <w:szCs w:val="40"/>
        </w:rPr>
        <w:t xml:space="preserve"> </w:t>
      </w:r>
    </w:p>
    <w:p w14:paraId="024402DD" w14:textId="244E6659" w:rsidR="00AE4985" w:rsidRPr="00F4230D" w:rsidRDefault="00AE4985" w:rsidP="00AE4985">
      <w:pPr>
        <w:rPr>
          <w:rFonts w:ascii="Bookman Old Style" w:hAnsi="Bookman Old Style"/>
          <w:color w:val="000000" w:themeColor="text1"/>
          <w:sz w:val="40"/>
          <w:szCs w:val="40"/>
        </w:rPr>
      </w:pPr>
      <w:r w:rsidRPr="00F4230D">
        <w:rPr>
          <w:rFonts w:ascii="Bookman Old Style" w:hAnsi="Bookman Old Style"/>
          <w:b/>
          <w:bCs/>
          <w:color w:val="000000" w:themeColor="text1"/>
          <w:sz w:val="72"/>
          <w:szCs w:val="72"/>
        </w:rPr>
        <w:t>ONLY £25</w:t>
      </w:r>
      <w:r w:rsidRPr="00F4230D">
        <w:rPr>
          <w:rFonts w:ascii="Bookman Old Style" w:hAnsi="Bookman Old Style"/>
          <w:color w:val="000000" w:themeColor="text1"/>
          <w:sz w:val="40"/>
          <w:szCs w:val="40"/>
        </w:rPr>
        <w:t xml:space="preserve"> </w:t>
      </w:r>
    </w:p>
    <w:p w14:paraId="395138C0" w14:textId="062E8878" w:rsidR="00AE4985" w:rsidRPr="00F4230D" w:rsidRDefault="00AE4985" w:rsidP="005325A5">
      <w:pPr>
        <w:rPr>
          <w:rFonts w:ascii="Bookman Old Style" w:hAnsi="Bookman Old Style"/>
          <w:b/>
          <w:bCs/>
          <w:color w:val="000000" w:themeColor="text1"/>
          <w:sz w:val="16"/>
          <w:szCs w:val="16"/>
        </w:rPr>
      </w:pPr>
    </w:p>
    <w:p w14:paraId="50D6B6CE" w14:textId="35FBE234" w:rsidR="005325A5" w:rsidRPr="00F4230D" w:rsidRDefault="005325A5" w:rsidP="00F00E79">
      <w:pPr>
        <w:rPr>
          <w:rFonts w:ascii="Bookman Old Style" w:hAnsi="Bookman Old Style"/>
          <w:color w:val="000000" w:themeColor="text1"/>
          <w:sz w:val="40"/>
          <w:szCs w:val="40"/>
        </w:rPr>
      </w:pPr>
      <w:r w:rsidRPr="00F4230D">
        <w:rPr>
          <w:rFonts w:ascii="Bookman Old Style" w:hAnsi="Bookman Old Style"/>
          <w:color w:val="000000" w:themeColor="text1"/>
          <w:sz w:val="40"/>
          <w:szCs w:val="40"/>
        </w:rPr>
        <w:t>For</w:t>
      </w:r>
      <w:r w:rsidR="00F00E79" w:rsidRPr="00F4230D">
        <w:rPr>
          <w:rFonts w:ascii="Bookman Old Style" w:hAnsi="Bookman Old Style"/>
          <w:color w:val="000000" w:themeColor="text1"/>
          <w:sz w:val="40"/>
          <w:szCs w:val="40"/>
        </w:rPr>
        <w:t xml:space="preserve"> </w:t>
      </w:r>
      <w:r w:rsidR="00AE4985" w:rsidRPr="00F4230D">
        <w:rPr>
          <w:rFonts w:ascii="Bookman Old Style" w:hAnsi="Bookman Old Style"/>
          <w:color w:val="000000" w:themeColor="text1"/>
          <w:sz w:val="40"/>
          <w:szCs w:val="40"/>
        </w:rPr>
        <w:t xml:space="preserve">University students </w:t>
      </w:r>
      <w:r w:rsidRPr="00F4230D">
        <w:rPr>
          <w:rFonts w:ascii="Bookman Old Style" w:hAnsi="Bookman Old Style"/>
          <w:color w:val="000000" w:themeColor="text1"/>
          <w:sz w:val="40"/>
          <w:szCs w:val="40"/>
        </w:rPr>
        <w:t xml:space="preserve">that </w:t>
      </w:r>
      <w:r w:rsidR="00603F9C">
        <w:rPr>
          <w:rFonts w:ascii="Bookman Old Style" w:hAnsi="Bookman Old Style"/>
          <w:color w:val="000000" w:themeColor="text1"/>
          <w:sz w:val="40"/>
          <w:szCs w:val="40"/>
        </w:rPr>
        <w:t>were</w:t>
      </w:r>
      <w:r w:rsidRPr="00F4230D">
        <w:rPr>
          <w:rFonts w:ascii="Bookman Old Style" w:hAnsi="Bookman Old Style"/>
          <w:color w:val="000000" w:themeColor="text1"/>
          <w:sz w:val="40"/>
          <w:szCs w:val="40"/>
        </w:rPr>
        <w:t xml:space="preserve"> previous</w:t>
      </w:r>
      <w:r w:rsidR="00804B89">
        <w:rPr>
          <w:rFonts w:ascii="Bookman Old Style" w:hAnsi="Bookman Old Style"/>
          <w:color w:val="000000" w:themeColor="text1"/>
          <w:sz w:val="40"/>
          <w:szCs w:val="40"/>
        </w:rPr>
        <w:t xml:space="preserve"> </w:t>
      </w:r>
      <w:r w:rsidRPr="00F4230D">
        <w:rPr>
          <w:rFonts w:ascii="Bookman Old Style" w:hAnsi="Bookman Old Style"/>
          <w:color w:val="000000" w:themeColor="text1"/>
          <w:sz w:val="40"/>
          <w:szCs w:val="40"/>
        </w:rPr>
        <w:t>members and are already on our system.</w:t>
      </w:r>
    </w:p>
    <w:p w14:paraId="50E4AB8C" w14:textId="77777777" w:rsidR="000B25EA" w:rsidRPr="00F4230D" w:rsidRDefault="000B25EA" w:rsidP="00AE4985">
      <w:pPr>
        <w:jc w:val="left"/>
        <w:rPr>
          <w:rFonts w:ascii="Bookman Old Style" w:hAnsi="Bookman Old Style"/>
          <w:color w:val="000000" w:themeColor="text1"/>
          <w:sz w:val="40"/>
          <w:szCs w:val="40"/>
        </w:rPr>
      </w:pPr>
    </w:p>
    <w:p w14:paraId="00D416FB" w14:textId="1485D9DB" w:rsidR="00F4230D" w:rsidRDefault="005325A5" w:rsidP="00F4230D">
      <w:pPr>
        <w:pStyle w:val="ListParagraph"/>
        <w:jc w:val="both"/>
        <w:rPr>
          <w:rFonts w:ascii="Bookman Old Style" w:hAnsi="Bookman Old Style"/>
          <w:color w:val="000000" w:themeColor="text1"/>
          <w:sz w:val="40"/>
          <w:szCs w:val="40"/>
        </w:rPr>
      </w:pPr>
      <w:r w:rsidRPr="00F4230D">
        <w:rPr>
          <w:rFonts w:ascii="Bookman Old Style" w:hAnsi="Bookman Old Style"/>
          <w:color w:val="000000" w:themeColor="text1"/>
          <w:sz w:val="40"/>
          <w:szCs w:val="40"/>
        </w:rPr>
        <w:t>Normal concession rate of £3</w:t>
      </w:r>
      <w:r w:rsidR="008B3553">
        <w:rPr>
          <w:rFonts w:ascii="Bookman Old Style" w:hAnsi="Bookman Old Style"/>
          <w:color w:val="000000" w:themeColor="text1"/>
          <w:sz w:val="40"/>
          <w:szCs w:val="40"/>
        </w:rPr>
        <w:t>2</w:t>
      </w:r>
      <w:r w:rsidRPr="00F4230D">
        <w:rPr>
          <w:rFonts w:ascii="Bookman Old Style" w:hAnsi="Bookman Old Style"/>
          <w:color w:val="000000" w:themeColor="text1"/>
          <w:sz w:val="40"/>
          <w:szCs w:val="40"/>
        </w:rPr>
        <w:t xml:space="preserve"> </w:t>
      </w:r>
      <w:r w:rsidR="00AE4985" w:rsidRPr="00F4230D">
        <w:rPr>
          <w:rFonts w:ascii="Bookman Old Style" w:hAnsi="Bookman Old Style"/>
          <w:color w:val="000000" w:themeColor="text1"/>
          <w:sz w:val="40"/>
          <w:szCs w:val="40"/>
        </w:rPr>
        <w:t xml:space="preserve">applies for </w:t>
      </w:r>
      <w:r w:rsidR="000B25EA" w:rsidRPr="00F4230D">
        <w:rPr>
          <w:rFonts w:ascii="Bookman Old Style" w:hAnsi="Bookman Old Style"/>
          <w:color w:val="000000" w:themeColor="text1"/>
          <w:sz w:val="40"/>
          <w:szCs w:val="40"/>
        </w:rPr>
        <w:t xml:space="preserve">those that are </w:t>
      </w:r>
      <w:r w:rsidR="00804B89" w:rsidRPr="00F4230D">
        <w:rPr>
          <w:rFonts w:ascii="Bookman Old Style" w:hAnsi="Bookman Old Style"/>
          <w:color w:val="000000" w:themeColor="text1"/>
          <w:sz w:val="40"/>
          <w:szCs w:val="40"/>
        </w:rPr>
        <w:t>non-members</w:t>
      </w:r>
      <w:r w:rsidR="00AE4985" w:rsidRPr="00F4230D">
        <w:rPr>
          <w:rFonts w:ascii="Bookman Old Style" w:hAnsi="Bookman Old Style"/>
          <w:color w:val="000000" w:themeColor="text1"/>
          <w:sz w:val="40"/>
          <w:szCs w:val="40"/>
        </w:rPr>
        <w:t xml:space="preserve"> that </w:t>
      </w:r>
      <w:r w:rsidR="000B25EA" w:rsidRPr="00F4230D">
        <w:rPr>
          <w:rFonts w:ascii="Bookman Old Style" w:hAnsi="Bookman Old Style"/>
          <w:color w:val="000000" w:themeColor="text1"/>
          <w:sz w:val="40"/>
          <w:szCs w:val="40"/>
        </w:rPr>
        <w:t>are not on our system.</w:t>
      </w:r>
      <w:r w:rsidR="00F4230D" w:rsidRPr="00F4230D">
        <w:rPr>
          <w:rFonts w:ascii="Bookman Old Style" w:hAnsi="Bookman Old Style"/>
          <w:color w:val="000000" w:themeColor="text1"/>
          <w:sz w:val="40"/>
          <w:szCs w:val="40"/>
        </w:rPr>
        <w:t xml:space="preserve"> </w:t>
      </w:r>
    </w:p>
    <w:p w14:paraId="29D7FD9D" w14:textId="77777777" w:rsidR="00F4230D" w:rsidRDefault="00F4230D" w:rsidP="00F4230D">
      <w:pPr>
        <w:pStyle w:val="ListParagraph"/>
        <w:rPr>
          <w:rFonts w:ascii="Bookman Old Style" w:hAnsi="Bookman Old Style"/>
          <w:color w:val="000000" w:themeColor="text1"/>
          <w:sz w:val="40"/>
          <w:szCs w:val="40"/>
        </w:rPr>
      </w:pPr>
    </w:p>
    <w:p w14:paraId="4B87983C" w14:textId="0BB09D71" w:rsidR="00E74552" w:rsidRPr="003C0F9D" w:rsidRDefault="00E74552" w:rsidP="00954966">
      <w:pPr>
        <w:pStyle w:val="ListParagraph"/>
        <w:jc w:val="both"/>
        <w:rPr>
          <w:rFonts w:ascii="Bookman Old Style" w:hAnsi="Bookman Old Style"/>
          <w:b/>
          <w:bCs/>
          <w:color w:val="000000" w:themeColor="text1"/>
          <w:sz w:val="56"/>
          <w:szCs w:val="56"/>
        </w:rPr>
      </w:pPr>
    </w:p>
    <w:sectPr w:rsidR="00E74552" w:rsidRPr="003C0F9D" w:rsidSect="00F423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2F6A" w14:textId="77777777" w:rsidR="00913ED3" w:rsidRDefault="00913ED3" w:rsidP="008D11BB">
      <w:r>
        <w:separator/>
      </w:r>
    </w:p>
  </w:endnote>
  <w:endnote w:type="continuationSeparator" w:id="0">
    <w:p w14:paraId="0F9CD529" w14:textId="77777777" w:rsidR="00913ED3" w:rsidRDefault="00913ED3" w:rsidP="008D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85EF" w14:textId="77777777" w:rsidR="00913ED3" w:rsidRDefault="00913ED3" w:rsidP="008D11BB">
      <w:r>
        <w:separator/>
      </w:r>
    </w:p>
  </w:footnote>
  <w:footnote w:type="continuationSeparator" w:id="0">
    <w:p w14:paraId="563668C9" w14:textId="77777777" w:rsidR="00913ED3" w:rsidRDefault="00913ED3" w:rsidP="008D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B0D06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4E46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EFE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EE19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EB96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A2D07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9F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BE88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38F7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C0A8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7C472D"/>
    <w:multiLevelType w:val="hybridMultilevel"/>
    <w:tmpl w:val="B29A4624"/>
    <w:lvl w:ilvl="0" w:tplc="48E609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15917">
    <w:abstractNumId w:val="9"/>
  </w:num>
  <w:num w:numId="2" w16cid:durableId="147287078">
    <w:abstractNumId w:val="7"/>
  </w:num>
  <w:num w:numId="3" w16cid:durableId="135878622">
    <w:abstractNumId w:val="6"/>
  </w:num>
  <w:num w:numId="4" w16cid:durableId="677776951">
    <w:abstractNumId w:val="5"/>
  </w:num>
  <w:num w:numId="5" w16cid:durableId="1220899079">
    <w:abstractNumId w:val="4"/>
  </w:num>
  <w:num w:numId="6" w16cid:durableId="638534669">
    <w:abstractNumId w:val="8"/>
  </w:num>
  <w:num w:numId="7" w16cid:durableId="550652499">
    <w:abstractNumId w:val="3"/>
  </w:num>
  <w:num w:numId="8" w16cid:durableId="589969785">
    <w:abstractNumId w:val="2"/>
  </w:num>
  <w:num w:numId="9" w16cid:durableId="1702588992">
    <w:abstractNumId w:val="1"/>
  </w:num>
  <w:num w:numId="10" w16cid:durableId="290326977">
    <w:abstractNumId w:val="0"/>
  </w:num>
  <w:num w:numId="11" w16cid:durableId="8958208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>
      <o:colormru v:ext="edit" colors="#0fc,#0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A5"/>
    <w:rsid w:val="00044BB6"/>
    <w:rsid w:val="00080CE3"/>
    <w:rsid w:val="000B25EA"/>
    <w:rsid w:val="00132145"/>
    <w:rsid w:val="001A3AFB"/>
    <w:rsid w:val="001D013D"/>
    <w:rsid w:val="0027407B"/>
    <w:rsid w:val="00351883"/>
    <w:rsid w:val="003803F1"/>
    <w:rsid w:val="003C0F9D"/>
    <w:rsid w:val="003D0991"/>
    <w:rsid w:val="0041075F"/>
    <w:rsid w:val="00420BDB"/>
    <w:rsid w:val="00434A90"/>
    <w:rsid w:val="00470EA4"/>
    <w:rsid w:val="004C468A"/>
    <w:rsid w:val="005325A5"/>
    <w:rsid w:val="00554927"/>
    <w:rsid w:val="0057725B"/>
    <w:rsid w:val="00581368"/>
    <w:rsid w:val="005949CD"/>
    <w:rsid w:val="005B306C"/>
    <w:rsid w:val="006010BF"/>
    <w:rsid w:val="00603F9C"/>
    <w:rsid w:val="00647669"/>
    <w:rsid w:val="00657188"/>
    <w:rsid w:val="00677AD4"/>
    <w:rsid w:val="006A2633"/>
    <w:rsid w:val="006D5E14"/>
    <w:rsid w:val="006E1277"/>
    <w:rsid w:val="007365C0"/>
    <w:rsid w:val="007A50DA"/>
    <w:rsid w:val="00804B89"/>
    <w:rsid w:val="008A1E34"/>
    <w:rsid w:val="008A5DA4"/>
    <w:rsid w:val="008B3553"/>
    <w:rsid w:val="008D11BB"/>
    <w:rsid w:val="008D7C7A"/>
    <w:rsid w:val="008F4F61"/>
    <w:rsid w:val="009056A8"/>
    <w:rsid w:val="00913ED3"/>
    <w:rsid w:val="00954966"/>
    <w:rsid w:val="00972061"/>
    <w:rsid w:val="009B73A6"/>
    <w:rsid w:val="009E126D"/>
    <w:rsid w:val="009F583A"/>
    <w:rsid w:val="00A510C0"/>
    <w:rsid w:val="00A66978"/>
    <w:rsid w:val="00A7442E"/>
    <w:rsid w:val="00AE4985"/>
    <w:rsid w:val="00B00A80"/>
    <w:rsid w:val="00B749BC"/>
    <w:rsid w:val="00B83D51"/>
    <w:rsid w:val="00B85920"/>
    <w:rsid w:val="00BB6BD8"/>
    <w:rsid w:val="00BC2CAA"/>
    <w:rsid w:val="00C34AB2"/>
    <w:rsid w:val="00C40B1E"/>
    <w:rsid w:val="00C75FBA"/>
    <w:rsid w:val="00D127BF"/>
    <w:rsid w:val="00D454F3"/>
    <w:rsid w:val="00D66CDA"/>
    <w:rsid w:val="00D851A0"/>
    <w:rsid w:val="00DF3A7F"/>
    <w:rsid w:val="00E1361B"/>
    <w:rsid w:val="00E74552"/>
    <w:rsid w:val="00EF309E"/>
    <w:rsid w:val="00F00E79"/>
    <w:rsid w:val="00F06832"/>
    <w:rsid w:val="00F4230D"/>
    <w:rsid w:val="00F840AF"/>
    <w:rsid w:val="00F90822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fc,#0c9"/>
    </o:shapedefaults>
    <o:shapelayout v:ext="edit">
      <o:idmap v:ext="edit" data="2"/>
    </o:shapelayout>
  </w:shapeDefaults>
  <w:decimalSymbol w:val="."/>
  <w:listSeparator w:val=","/>
  <w14:docId w14:val="1EB43C9F"/>
  <w15:docId w15:val="{A81BE432-FF67-4312-85A9-767845A5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BC"/>
    <w:pPr>
      <w:spacing w:after="0" w:line="240" w:lineRule="auto"/>
      <w:jc w:val="center"/>
    </w:pPr>
    <w:rPr>
      <w:rFonts w:asciiTheme="majorHAnsi" w:hAnsiTheme="majorHAnsi"/>
      <w:color w:val="4F6228" w:themeColor="accent3" w:themeShade="8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EA4"/>
    <w:pPr>
      <w:spacing w:before="240" w:after="240" w:line="216" w:lineRule="auto"/>
      <w:outlineLvl w:val="0"/>
    </w:pPr>
    <w:rPr>
      <w:caps/>
      <w:color w:val="C32D2E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883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883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883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883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883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883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883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883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0C0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0C0"/>
    <w:rPr>
      <w:rFonts w:ascii="Tahoma" w:hAnsi="Tahoma" w:cs="Tahoma"/>
      <w:color w:val="84AA33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0EA4"/>
    <w:rPr>
      <w:rFonts w:asciiTheme="majorHAnsi" w:hAnsiTheme="majorHAnsi"/>
      <w:caps/>
      <w:color w:val="C32D2E"/>
      <w:sz w:val="96"/>
      <w:szCs w:val="96"/>
    </w:rPr>
  </w:style>
  <w:style w:type="paragraph" w:customStyle="1" w:styleId="CompanyName">
    <w:name w:val="Company Name"/>
    <w:basedOn w:val="Normal"/>
    <w:qFormat/>
    <w:rsid w:val="00B749BC"/>
    <w:rPr>
      <w:caps/>
    </w:rPr>
  </w:style>
  <w:style w:type="paragraph" w:customStyle="1" w:styleId="DateTime">
    <w:name w:val="Date &amp; Time"/>
    <w:basedOn w:val="Normal"/>
    <w:qFormat/>
    <w:rsid w:val="00B749BC"/>
    <w:pPr>
      <w:spacing w:after="240"/>
      <w:contextualSpacing/>
    </w:pPr>
    <w:rPr>
      <w:sz w:val="44"/>
      <w:szCs w:val="44"/>
    </w:rPr>
  </w:style>
  <w:style w:type="paragraph" w:customStyle="1" w:styleId="Italic">
    <w:name w:val="Italic"/>
    <w:basedOn w:val="Normal"/>
    <w:qFormat/>
    <w:rsid w:val="00B749BC"/>
    <w:pPr>
      <w:spacing w:before="240" w:after="240"/>
    </w:pPr>
    <w:rPr>
      <w:i/>
    </w:rPr>
  </w:style>
  <w:style w:type="paragraph" w:styleId="Header">
    <w:name w:val="header"/>
    <w:basedOn w:val="Normal"/>
    <w:link w:val="HeaderChar"/>
    <w:uiPriority w:val="99"/>
    <w:unhideWhenUsed/>
    <w:rsid w:val="008D11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1BB"/>
    <w:rPr>
      <w:rFonts w:asciiTheme="majorHAnsi" w:hAnsiTheme="majorHAnsi"/>
      <w:color w:val="84AA33"/>
    </w:rPr>
  </w:style>
  <w:style w:type="paragraph" w:styleId="Footer">
    <w:name w:val="footer"/>
    <w:basedOn w:val="Normal"/>
    <w:link w:val="FooterChar"/>
    <w:uiPriority w:val="99"/>
    <w:unhideWhenUsed/>
    <w:rsid w:val="008D11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1BB"/>
    <w:rPr>
      <w:rFonts w:asciiTheme="majorHAnsi" w:hAnsiTheme="majorHAnsi"/>
      <w:color w:val="84AA33"/>
    </w:rPr>
  </w:style>
  <w:style w:type="character" w:styleId="PlaceholderText">
    <w:name w:val="Placeholder Text"/>
    <w:basedOn w:val="DefaultParagraphFont"/>
    <w:uiPriority w:val="99"/>
    <w:semiHidden/>
    <w:rsid w:val="00B749BC"/>
    <w:rPr>
      <w:color w:val="595959" w:themeColor="text1" w:themeTint="A6"/>
    </w:rPr>
  </w:style>
  <w:style w:type="character" w:styleId="UnresolvedMention">
    <w:name w:val="Unresolved Mention"/>
    <w:basedOn w:val="DefaultParagraphFont"/>
    <w:uiPriority w:val="99"/>
    <w:semiHidden/>
    <w:unhideWhenUsed/>
    <w:rsid w:val="00B749BC"/>
    <w:rPr>
      <w:color w:val="595959" w:themeColor="text1" w:themeTint="A6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51883"/>
  </w:style>
  <w:style w:type="paragraph" w:styleId="BlockText">
    <w:name w:val="Block Text"/>
    <w:basedOn w:val="Normal"/>
    <w:uiPriority w:val="99"/>
    <w:semiHidden/>
    <w:unhideWhenUsed/>
    <w:rsid w:val="00B749B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asciiTheme="minorHAnsi" w:eastAsiaTheme="minorEastAsia" w:hAnsiTheme="minorHAns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3518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1883"/>
    <w:rPr>
      <w:rFonts w:asciiTheme="majorHAnsi" w:hAnsiTheme="majorHAnsi"/>
      <w:color w:val="84AA33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18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1883"/>
    <w:rPr>
      <w:rFonts w:asciiTheme="majorHAnsi" w:hAnsiTheme="majorHAnsi"/>
      <w:color w:val="84AA33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5188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51883"/>
    <w:rPr>
      <w:rFonts w:asciiTheme="majorHAnsi" w:hAnsiTheme="majorHAnsi"/>
      <w:color w:val="84AA33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518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51883"/>
    <w:rPr>
      <w:rFonts w:asciiTheme="majorHAnsi" w:hAnsiTheme="majorHAnsi"/>
      <w:color w:val="84AA3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18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1883"/>
    <w:rPr>
      <w:rFonts w:asciiTheme="majorHAnsi" w:hAnsiTheme="majorHAnsi"/>
      <w:color w:val="84AA33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5188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51883"/>
    <w:rPr>
      <w:rFonts w:asciiTheme="majorHAnsi" w:hAnsiTheme="majorHAnsi"/>
      <w:color w:val="84AA33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18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1883"/>
    <w:rPr>
      <w:rFonts w:asciiTheme="majorHAnsi" w:hAnsiTheme="majorHAnsi"/>
      <w:color w:val="84AA33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51883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51883"/>
    <w:rPr>
      <w:rFonts w:asciiTheme="majorHAnsi" w:hAnsiTheme="majorHAnsi"/>
      <w:color w:val="84AA33"/>
      <w:szCs w:val="16"/>
    </w:rPr>
  </w:style>
  <w:style w:type="character" w:styleId="BookTitle">
    <w:name w:val="Book Title"/>
    <w:basedOn w:val="DefaultParagraphFont"/>
    <w:uiPriority w:val="33"/>
    <w:qFormat/>
    <w:rsid w:val="0035188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883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5188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51883"/>
    <w:rPr>
      <w:rFonts w:asciiTheme="majorHAnsi" w:hAnsiTheme="majorHAnsi"/>
      <w:color w:val="84AA33"/>
    </w:rPr>
  </w:style>
  <w:style w:type="table" w:styleId="ColourfulGrid">
    <w:name w:val="Colorful Grid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5188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8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883"/>
    <w:rPr>
      <w:rFonts w:asciiTheme="majorHAnsi" w:hAnsiTheme="majorHAnsi"/>
      <w:color w:val="84AA33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883"/>
    <w:rPr>
      <w:rFonts w:asciiTheme="majorHAnsi" w:hAnsiTheme="majorHAnsi"/>
      <w:b/>
      <w:bCs/>
      <w:color w:val="84AA33"/>
      <w:szCs w:val="20"/>
    </w:rPr>
  </w:style>
  <w:style w:type="table" w:styleId="DarkList">
    <w:name w:val="Dark List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51883"/>
  </w:style>
  <w:style w:type="character" w:customStyle="1" w:styleId="DateChar">
    <w:name w:val="Date Char"/>
    <w:basedOn w:val="DefaultParagraphFont"/>
    <w:link w:val="Date"/>
    <w:uiPriority w:val="99"/>
    <w:semiHidden/>
    <w:rsid w:val="00351883"/>
    <w:rPr>
      <w:rFonts w:asciiTheme="majorHAnsi" w:hAnsiTheme="majorHAnsi"/>
      <w:color w:val="84AA33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51883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1883"/>
    <w:rPr>
      <w:rFonts w:ascii="Segoe UI" w:hAnsi="Segoe UI" w:cs="Segoe UI"/>
      <w:color w:val="84AA33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351883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351883"/>
    <w:rPr>
      <w:rFonts w:asciiTheme="majorHAnsi" w:hAnsiTheme="majorHAnsi"/>
      <w:color w:val="84AA33"/>
    </w:rPr>
  </w:style>
  <w:style w:type="character" w:styleId="Emphasis">
    <w:name w:val="Emphasis"/>
    <w:basedOn w:val="DefaultParagraphFont"/>
    <w:uiPriority w:val="20"/>
    <w:qFormat/>
    <w:rsid w:val="0035188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518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1883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1883"/>
    <w:rPr>
      <w:rFonts w:asciiTheme="majorHAnsi" w:hAnsiTheme="majorHAnsi"/>
      <w:color w:val="84AA33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5188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51883"/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188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518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88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883"/>
    <w:rPr>
      <w:rFonts w:asciiTheme="majorHAnsi" w:hAnsiTheme="majorHAnsi"/>
      <w:color w:val="84AA33"/>
      <w:szCs w:val="20"/>
    </w:rPr>
  </w:style>
  <w:style w:type="table" w:styleId="GridTable1Light">
    <w:name w:val="Grid Table 1 Light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3518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3518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3518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3518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3518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3518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3518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3518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3518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3518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3518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3518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51883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8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8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88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88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8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8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8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8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351883"/>
  </w:style>
  <w:style w:type="paragraph" w:styleId="HTMLAddress">
    <w:name w:val="HTML Address"/>
    <w:basedOn w:val="Normal"/>
    <w:link w:val="HTMLAddressChar"/>
    <w:uiPriority w:val="99"/>
    <w:semiHidden/>
    <w:unhideWhenUsed/>
    <w:rsid w:val="0035188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51883"/>
    <w:rPr>
      <w:rFonts w:asciiTheme="majorHAnsi" w:hAnsiTheme="majorHAnsi"/>
      <w:i/>
      <w:iCs/>
      <w:color w:val="84AA33"/>
    </w:rPr>
  </w:style>
  <w:style w:type="character" w:styleId="HTMLCite">
    <w:name w:val="HTML Cite"/>
    <w:basedOn w:val="DefaultParagraphFont"/>
    <w:uiPriority w:val="99"/>
    <w:semiHidden/>
    <w:unhideWhenUsed/>
    <w:rsid w:val="0035188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5188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5188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5188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188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1883"/>
    <w:rPr>
      <w:rFonts w:ascii="Consolas" w:hAnsi="Consolas"/>
      <w:color w:val="84AA33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5188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5188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5188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5188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188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188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188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188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188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188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188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188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51883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749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9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9BC"/>
    <w:rPr>
      <w:rFonts w:asciiTheme="majorHAnsi" w:hAnsiTheme="majorHAns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9BC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518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518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518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518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518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518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518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51883"/>
  </w:style>
  <w:style w:type="paragraph" w:styleId="List">
    <w:name w:val="List"/>
    <w:basedOn w:val="Normal"/>
    <w:uiPriority w:val="99"/>
    <w:semiHidden/>
    <w:unhideWhenUsed/>
    <w:rsid w:val="003518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518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518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518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5188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5188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5188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5188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5188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5188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518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518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518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518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518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5188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5188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5188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5188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5188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5188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3518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3518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3518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3518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3518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3518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3518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3518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3518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3518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3518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3518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749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center"/>
    </w:pPr>
    <w:rPr>
      <w:rFonts w:ascii="Consolas" w:hAnsi="Consolas"/>
      <w:color w:val="4F6228" w:themeColor="accent3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749BC"/>
    <w:rPr>
      <w:rFonts w:ascii="Consolas" w:hAnsi="Consolas"/>
      <w:color w:val="4F6228" w:themeColor="accent3" w:themeShade="80"/>
      <w:szCs w:val="20"/>
    </w:rPr>
  </w:style>
  <w:style w:type="table" w:styleId="MediumGrid1">
    <w:name w:val="Medium Grid 1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5188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49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5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49BC"/>
    <w:rPr>
      <w:rFonts w:asciiTheme="majorHAnsi" w:eastAsiaTheme="majorEastAsia" w:hAnsiTheme="majorHAnsi" w:cstheme="majorBidi"/>
      <w:color w:val="4F6228" w:themeColor="accent3" w:themeShade="80"/>
      <w:sz w:val="24"/>
      <w:szCs w:val="24"/>
      <w:shd w:val="pct15" w:color="auto" w:fill="auto"/>
    </w:rPr>
  </w:style>
  <w:style w:type="paragraph" w:styleId="NoSpacing">
    <w:name w:val="No Spacing"/>
    <w:uiPriority w:val="1"/>
    <w:qFormat/>
    <w:rsid w:val="00B749BC"/>
    <w:pPr>
      <w:spacing w:after="0" w:line="240" w:lineRule="auto"/>
      <w:jc w:val="center"/>
    </w:pPr>
    <w:rPr>
      <w:rFonts w:asciiTheme="majorHAnsi" w:hAnsiTheme="majorHAnsi"/>
      <w:color w:val="4F6228" w:themeColor="accent3" w:themeShade="80"/>
    </w:rPr>
  </w:style>
  <w:style w:type="paragraph" w:styleId="NormalWeb">
    <w:name w:val="Normal (Web)"/>
    <w:basedOn w:val="Normal"/>
    <w:uiPriority w:val="99"/>
    <w:semiHidden/>
    <w:unhideWhenUsed/>
    <w:rsid w:val="0035188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518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5188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51883"/>
    <w:rPr>
      <w:rFonts w:asciiTheme="majorHAnsi" w:hAnsiTheme="majorHAnsi"/>
      <w:color w:val="84AA33"/>
    </w:rPr>
  </w:style>
  <w:style w:type="character" w:styleId="PageNumber">
    <w:name w:val="page number"/>
    <w:basedOn w:val="DefaultParagraphFont"/>
    <w:uiPriority w:val="99"/>
    <w:semiHidden/>
    <w:unhideWhenUsed/>
    <w:rsid w:val="00351883"/>
  </w:style>
  <w:style w:type="table" w:styleId="PlainTable1">
    <w:name w:val="Plain Table 1"/>
    <w:basedOn w:val="TableNormal"/>
    <w:uiPriority w:val="41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51883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883"/>
    <w:rPr>
      <w:rFonts w:ascii="Consolas" w:hAnsi="Consolas"/>
      <w:color w:val="84AA33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51883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883"/>
    <w:rPr>
      <w:rFonts w:asciiTheme="majorHAnsi" w:hAnsiTheme="majorHAns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518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51883"/>
    <w:rPr>
      <w:rFonts w:asciiTheme="majorHAnsi" w:hAnsiTheme="majorHAnsi"/>
      <w:color w:val="84AA33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5188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51883"/>
    <w:rPr>
      <w:rFonts w:asciiTheme="majorHAnsi" w:hAnsiTheme="majorHAnsi"/>
      <w:color w:val="84AA33"/>
    </w:rPr>
  </w:style>
  <w:style w:type="character" w:styleId="SmartHyperlink">
    <w:name w:val="Smart Hyperlink"/>
    <w:basedOn w:val="DefaultParagraphFont"/>
    <w:uiPriority w:val="99"/>
    <w:semiHidden/>
    <w:unhideWhenUsed/>
    <w:rsid w:val="00351883"/>
    <w:rPr>
      <w:u w:val="dotted"/>
    </w:rPr>
  </w:style>
  <w:style w:type="character" w:styleId="Strong">
    <w:name w:val="Strong"/>
    <w:basedOn w:val="DefaultParagraphFont"/>
    <w:uiPriority w:val="22"/>
    <w:qFormat/>
    <w:rsid w:val="0035188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8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188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518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5188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51883"/>
    <w:pPr>
      <w:spacing w:after="0" w:line="240" w:lineRule="auto"/>
      <w:jc w:val="center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unhideWhenUsed/>
    <w:rsid w:val="0035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518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5188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51883"/>
  </w:style>
  <w:style w:type="table" w:styleId="TableProfessional">
    <w:name w:val="Table Professional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51883"/>
    <w:pPr>
      <w:spacing w:after="0" w:line="240" w:lineRule="auto"/>
      <w:jc w:val="center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51883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51883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518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518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5188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5188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5188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5188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5188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5188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5188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883"/>
    <w:pPr>
      <w:keepNext/>
      <w:keepLines/>
      <w:spacing w:after="0" w:line="240" w:lineRule="auto"/>
      <w:outlineLvl w:val="9"/>
    </w:pPr>
    <w:rPr>
      <w:rFonts w:eastAsiaTheme="majorEastAsia" w:cstheme="majorBidi"/>
      <w:cap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ilson\AppData\Roaming\Microsoft\Templates\Holiday%20party%20invitation%20with%20ornaments%20and%20red%20ribbon%20(Forma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5c703-fee6-476c-9160-dd4aeba031d9" xsi:nil="true"/>
    <occadbc797dc4cb68c6398b26aa8fae7 xmlns="9ba5c703-fee6-476c-9160-dd4aeba031d9">
      <Terms xmlns="http://schemas.microsoft.com/office/infopath/2007/PartnerControls"/>
    </occadbc797dc4cb68c6398b26aa8fae7>
    <lcf76f155ced4ddcb4097134ff3c332f xmlns="a6cab7f6-a955-4aac-bb1b-9626945f10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E22684138A84EBE1243FB16D1034A" ma:contentTypeVersion="19" ma:contentTypeDescription="Create a new document." ma:contentTypeScope="" ma:versionID="c8452f399621c867eba6be2cc3c11aa0">
  <xsd:schema xmlns:xsd="http://www.w3.org/2001/XMLSchema" xmlns:xs="http://www.w3.org/2001/XMLSchema" xmlns:p="http://schemas.microsoft.com/office/2006/metadata/properties" xmlns:ns2="9ba5c703-fee6-476c-9160-dd4aeba031d9" xmlns:ns3="a6cab7f6-a955-4aac-bb1b-9626945f1001" targetNamespace="http://schemas.microsoft.com/office/2006/metadata/properties" ma:root="true" ma:fieldsID="c39215c17c22647c020ccd080b4f7323" ns2:_="" ns3:_="">
    <xsd:import namespace="9ba5c703-fee6-476c-9160-dd4aeba031d9"/>
    <xsd:import namespace="a6cab7f6-a955-4aac-bb1b-9626945f1001"/>
    <xsd:element name="properties">
      <xsd:complexType>
        <xsd:sequence>
          <xsd:element name="documentManagement">
            <xsd:complexType>
              <xsd:all>
                <xsd:element ref="ns2:occadbc797dc4cb68c6398b26aa8fae7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c703-fee6-476c-9160-dd4aeba031d9" elementFormDefault="qualified">
    <xsd:import namespace="http://schemas.microsoft.com/office/2006/documentManagement/types"/>
    <xsd:import namespace="http://schemas.microsoft.com/office/infopath/2007/PartnerControls"/>
    <xsd:element name="occadbc797dc4cb68c6398b26aa8fae7" ma:index="9" nillable="true" ma:taxonomy="true" ma:internalName="occadbc797dc4cb68c6398b26aa8fae7" ma:taxonomyFieldName="Staff_x0020_Category" ma:displayName="Staff Category" ma:fieldId="{8ccadbc7-97dc-4cb6-8c63-98b26aa8fae7}" ma:sspId="755c0e60-3cfb-4199-92cf-3a58c40b78d9" ma:termSetId="55940ccc-7d7b-4210-8e03-c6349b63a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a4b1f4b-9c89-44f3-ac9d-f94b0601c0dc}" ma:internalName="TaxCatchAll" ma:showField="CatchAllData" ma:web="9ba5c703-fee6-476c-9160-dd4aeba03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b7f6-a955-4aac-bb1b-9626945f1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3428D-B01E-44AF-863E-7505231A902E}">
  <ds:schemaRefs>
    <ds:schemaRef ds:uri="http://schemas.microsoft.com/office/2006/metadata/properties"/>
    <ds:schemaRef ds:uri="http://schemas.microsoft.com/office/infopath/2007/PartnerControls"/>
    <ds:schemaRef ds:uri="9ba5c703-fee6-476c-9160-dd4aeba031d9"/>
    <ds:schemaRef ds:uri="a6cab7f6-a955-4aac-bb1b-9626945f1001"/>
  </ds:schemaRefs>
</ds:datastoreItem>
</file>

<file path=customXml/itemProps2.xml><?xml version="1.0" encoding="utf-8"?>
<ds:datastoreItem xmlns:ds="http://schemas.openxmlformats.org/officeDocument/2006/customXml" ds:itemID="{7F659544-C1BA-4458-BEE9-FF8469415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76566-4DFD-484B-9207-DD69B188D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c703-fee6-476c-9160-dd4aeba031d9"/>
    <ds:schemaRef ds:uri="a6cab7f6-a955-4aac-bb1b-9626945f1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Holiday party invitation with ornaments and red ribbon (Formal design)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Chloe Wilson</dc:creator>
  <cp:lastModifiedBy>Chloe Wilson</cp:lastModifiedBy>
  <cp:revision>6</cp:revision>
  <cp:lastPrinted>2026-03-13T14:45:00Z</cp:lastPrinted>
  <dcterms:created xsi:type="dcterms:W3CDTF">2024-03-07T15:53:00Z</dcterms:created>
  <dcterms:modified xsi:type="dcterms:W3CDTF">2026-03-13T14:45:00Z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0x0101009ACE22684138A84EBE1243FB16D1034A</vt:lpwstr>
  </property>
  <property fmtid="{D5CDD505-2E9C-101B-9397-08002B2CF9AE}" pid="3" name="Order">
    <vt:r8>61000</vt:r8>
  </property>
  <property fmtid="{D5CDD505-2E9C-101B-9397-08002B2CF9AE}" pid="4" name="Staff Category">
    <vt:lpwstr/>
  </property>
  <property fmtid="{D5CDD505-2E9C-101B-9397-08002B2CF9AE}" pid="5" name="MediaServiceImageTags">
    <vt:lpwstr/>
  </property>
  <property fmtid="{D5CDD505-2E9C-101B-9397-08002B2CF9AE}" pid="6" name="Staff_x0020_Category">
    <vt:lpwstr/>
  </property>
</Properties>
</file>